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E6" w:rsidRPr="00F833E6" w:rsidRDefault="00F833E6" w:rsidP="00F833E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2E313A"/>
          <w:sz w:val="32"/>
          <w:szCs w:val="32"/>
          <w:lang w:val="en-AU"/>
        </w:rPr>
      </w:pPr>
      <w:r w:rsidRPr="00F833E6">
        <w:rPr>
          <w:rFonts w:ascii="Open Sans" w:hAnsi="Open Sans" w:cs="Open Sans"/>
          <w:color w:val="2E313A"/>
          <w:sz w:val="32"/>
          <w:szCs w:val="32"/>
          <w:lang w:val="en-AU"/>
        </w:rPr>
        <w:t>Example sheet – Using percent to set prices (mark-up)</w:t>
      </w:r>
    </w:p>
    <w:p w:rsidR="00F833E6" w:rsidRDefault="00F833E6" w:rsidP="00F833E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2E313A"/>
          <w:sz w:val="28"/>
          <w:szCs w:val="28"/>
          <w:lang w:val="en-AU"/>
        </w:rPr>
      </w:pPr>
    </w:p>
    <w:p w:rsidR="00F833E6" w:rsidRDefault="00F833E6" w:rsidP="00F833E6">
      <w:pPr>
        <w:autoSpaceDE w:val="0"/>
        <w:autoSpaceDN w:val="0"/>
        <w:adjustRightInd w:val="0"/>
        <w:spacing w:before="120" w:after="120" w:line="252" w:lineRule="auto"/>
        <w:rPr>
          <w:rFonts w:ascii="Open Sans" w:hAnsi="Open Sans" w:cs="Open Sans"/>
          <w:color w:val="2E313A"/>
          <w:sz w:val="28"/>
          <w:szCs w:val="28"/>
          <w:lang w:val="en-AU"/>
        </w:rPr>
      </w:pPr>
      <w:bookmarkStart w:id="0" w:name="_GoBack"/>
      <w:r>
        <w:rPr>
          <w:rFonts w:ascii="Open Sans" w:hAnsi="Open Sans" w:cs="Open Sans"/>
          <w:color w:val="2E313A"/>
          <w:sz w:val="28"/>
          <w:szCs w:val="28"/>
          <w:lang w:val="en-AU"/>
        </w:rPr>
        <w:t xml:space="preserve">Carl owns a shop that sells motorcycle parts and accessories. He adds 30% to the wholesale price of each item for profit. </w:t>
      </w:r>
    </w:p>
    <w:p w:rsidR="00F833E6" w:rsidRDefault="00F833E6" w:rsidP="00F833E6">
      <w:pPr>
        <w:autoSpaceDE w:val="0"/>
        <w:autoSpaceDN w:val="0"/>
        <w:adjustRightInd w:val="0"/>
        <w:spacing w:before="120" w:after="120" w:line="252" w:lineRule="auto"/>
        <w:rPr>
          <w:rFonts w:ascii="Open Sans" w:hAnsi="Open Sans" w:cs="Open Sans"/>
          <w:color w:val="2E313A"/>
          <w:sz w:val="28"/>
          <w:szCs w:val="28"/>
          <w:lang w:val="en-AU"/>
        </w:rPr>
      </w:pPr>
      <w:r>
        <w:rPr>
          <w:rFonts w:ascii="Open Sans" w:hAnsi="Open Sans" w:cs="Open Sans"/>
          <w:color w:val="2E313A"/>
          <w:sz w:val="28"/>
          <w:szCs w:val="28"/>
          <w:lang w:val="en-AU"/>
        </w:rPr>
        <w:t>To calculate th</w:t>
      </w:r>
      <w:r>
        <w:rPr>
          <w:rFonts w:ascii="Open Sans" w:hAnsi="Open Sans" w:cs="Open Sans"/>
          <w:color w:val="2E313A"/>
          <w:sz w:val="28"/>
          <w:szCs w:val="28"/>
          <w:lang w:val="en-AU"/>
        </w:rPr>
        <w:t xml:space="preserve">e selling price </w:t>
      </w:r>
      <w:r>
        <w:rPr>
          <w:rFonts w:ascii="Open Sans" w:hAnsi="Open Sans" w:cs="Open Sans"/>
          <w:color w:val="2E313A"/>
          <w:sz w:val="28"/>
          <w:szCs w:val="28"/>
          <w:lang w:val="en-AU"/>
        </w:rPr>
        <w:t xml:space="preserve">of a </w:t>
      </w:r>
      <w:r>
        <w:rPr>
          <w:rFonts w:ascii="Open Sans" w:hAnsi="Open Sans" w:cs="Open Sans"/>
          <w:color w:val="2E313A"/>
          <w:sz w:val="28"/>
          <w:szCs w:val="28"/>
          <w:lang w:val="en-AU"/>
        </w:rPr>
        <w:t xml:space="preserve">bike </w:t>
      </w:r>
      <w:r>
        <w:rPr>
          <w:rFonts w:ascii="Open Sans" w:hAnsi="Open Sans" w:cs="Open Sans"/>
          <w:color w:val="2E313A"/>
          <w:sz w:val="28"/>
          <w:szCs w:val="28"/>
          <w:lang w:val="en-AU"/>
        </w:rPr>
        <w:t>muffler with a wholesale price of $400 you would need to do the following:</w:t>
      </w:r>
    </w:p>
    <w:p w:rsidR="00F833E6" w:rsidRDefault="00F833E6" w:rsidP="00F833E6">
      <w:pPr>
        <w:autoSpaceDE w:val="0"/>
        <w:autoSpaceDN w:val="0"/>
        <w:adjustRightInd w:val="0"/>
        <w:spacing w:before="120" w:after="120" w:line="252" w:lineRule="auto"/>
        <w:rPr>
          <w:rFonts w:ascii="Open Sans" w:hAnsi="Open Sans" w:cs="Open Sans"/>
          <w:color w:val="2E313A"/>
          <w:sz w:val="28"/>
          <w:szCs w:val="28"/>
          <w:lang w:val="en-AU"/>
        </w:rPr>
      </w:pPr>
    </w:p>
    <w:p w:rsidR="00F833E6" w:rsidRPr="00F833E6" w:rsidRDefault="00F833E6" w:rsidP="00F833E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120" w:line="252" w:lineRule="auto"/>
        <w:rPr>
          <w:rFonts w:ascii="Open Sans" w:hAnsi="Open Sans" w:cs="Open Sans"/>
          <w:color w:val="2E313A"/>
          <w:sz w:val="28"/>
          <w:szCs w:val="28"/>
          <w:lang w:val="en-AU"/>
        </w:rPr>
      </w:pPr>
      <w:r w:rsidRPr="00F833E6">
        <w:rPr>
          <w:rFonts w:ascii="Open Sans" w:hAnsi="Open Sans" w:cs="Open Sans"/>
          <w:color w:val="2E313A"/>
          <w:sz w:val="28"/>
          <w:szCs w:val="28"/>
          <w:lang w:val="en-AU"/>
        </w:rPr>
        <w:t xml:space="preserve">Work out 30% as a decimal </w:t>
      </w:r>
    </w:p>
    <w:p w:rsidR="00F833E6" w:rsidRDefault="00F833E6" w:rsidP="00F833E6">
      <w:pPr>
        <w:autoSpaceDE w:val="0"/>
        <w:autoSpaceDN w:val="0"/>
        <w:adjustRightInd w:val="0"/>
        <w:spacing w:before="120" w:after="120" w:line="252" w:lineRule="auto"/>
        <w:ind w:firstLine="720"/>
        <w:rPr>
          <w:rFonts w:ascii="Open Sans" w:hAnsi="Open Sans" w:cs="Open Sans"/>
          <w:color w:val="2E313A"/>
          <w:sz w:val="28"/>
          <w:szCs w:val="28"/>
          <w:lang w:val="en-AU"/>
        </w:rPr>
      </w:pPr>
      <w:r>
        <w:rPr>
          <w:rFonts w:ascii="Open Sans" w:hAnsi="Open Sans" w:cs="Open Sans"/>
          <w:color w:val="2E313A"/>
          <w:sz w:val="28"/>
          <w:szCs w:val="28"/>
          <w:lang w:val="en-AU"/>
        </w:rPr>
        <w:t>= 30/100 = 0.3</w:t>
      </w:r>
    </w:p>
    <w:p w:rsidR="00F833E6" w:rsidRDefault="00F833E6" w:rsidP="00F833E6">
      <w:pPr>
        <w:autoSpaceDE w:val="0"/>
        <w:autoSpaceDN w:val="0"/>
        <w:adjustRightInd w:val="0"/>
        <w:spacing w:before="120" w:after="120" w:line="252" w:lineRule="auto"/>
        <w:ind w:firstLine="720"/>
        <w:rPr>
          <w:rFonts w:ascii="Open Sans" w:hAnsi="Open Sans" w:cs="Open Sans"/>
          <w:color w:val="2E313A"/>
          <w:sz w:val="28"/>
          <w:szCs w:val="28"/>
          <w:lang w:val="en-AU"/>
        </w:rPr>
      </w:pPr>
    </w:p>
    <w:p w:rsidR="00F833E6" w:rsidRPr="00F833E6" w:rsidRDefault="00F833E6" w:rsidP="00F833E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120" w:line="252" w:lineRule="auto"/>
        <w:rPr>
          <w:rFonts w:ascii="Open Sans" w:hAnsi="Open Sans" w:cs="Open Sans"/>
          <w:color w:val="2E313A"/>
          <w:sz w:val="28"/>
          <w:szCs w:val="28"/>
          <w:lang w:val="en-AU"/>
        </w:rPr>
      </w:pPr>
      <w:r w:rsidRPr="00F833E6">
        <w:rPr>
          <w:rFonts w:ascii="Open Sans" w:hAnsi="Open Sans" w:cs="Open Sans"/>
          <w:color w:val="2E313A"/>
          <w:sz w:val="28"/>
          <w:szCs w:val="28"/>
          <w:lang w:val="en-AU"/>
        </w:rPr>
        <w:t xml:space="preserve">Multiply the wholesale price by the mark-up </w:t>
      </w:r>
    </w:p>
    <w:p w:rsidR="00F833E6" w:rsidRDefault="00F833E6" w:rsidP="00F833E6">
      <w:pPr>
        <w:autoSpaceDE w:val="0"/>
        <w:autoSpaceDN w:val="0"/>
        <w:adjustRightInd w:val="0"/>
        <w:spacing w:before="120" w:after="120" w:line="252" w:lineRule="auto"/>
        <w:ind w:firstLine="720"/>
        <w:rPr>
          <w:rFonts w:ascii="Open Sans" w:hAnsi="Open Sans" w:cs="Open Sans"/>
          <w:color w:val="2E313A"/>
          <w:sz w:val="28"/>
          <w:szCs w:val="28"/>
          <w:lang w:val="en-AU"/>
        </w:rPr>
      </w:pPr>
      <w:r>
        <w:rPr>
          <w:rFonts w:ascii="Open Sans" w:hAnsi="Open Sans" w:cs="Open Sans"/>
          <w:color w:val="2E313A"/>
          <w:sz w:val="28"/>
          <w:szCs w:val="28"/>
          <w:lang w:val="en-AU"/>
        </w:rPr>
        <w:t>= 400 x 0.3 = 120</w:t>
      </w:r>
    </w:p>
    <w:p w:rsidR="00F833E6" w:rsidRDefault="00F833E6" w:rsidP="00F833E6">
      <w:pPr>
        <w:autoSpaceDE w:val="0"/>
        <w:autoSpaceDN w:val="0"/>
        <w:adjustRightInd w:val="0"/>
        <w:spacing w:before="120" w:after="120" w:line="252" w:lineRule="auto"/>
        <w:ind w:firstLine="720"/>
        <w:rPr>
          <w:rFonts w:ascii="Open Sans" w:hAnsi="Open Sans" w:cs="Open Sans"/>
          <w:color w:val="4B5064"/>
          <w:sz w:val="28"/>
          <w:szCs w:val="28"/>
          <w:lang w:val="en-AU"/>
        </w:rPr>
      </w:pPr>
    </w:p>
    <w:p w:rsidR="00F833E6" w:rsidRPr="00F833E6" w:rsidRDefault="00F833E6" w:rsidP="00F833E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120" w:line="252" w:lineRule="auto"/>
        <w:rPr>
          <w:rFonts w:ascii="Open Sans" w:hAnsi="Open Sans" w:cs="Open Sans"/>
          <w:color w:val="4B5064"/>
          <w:sz w:val="28"/>
          <w:szCs w:val="28"/>
          <w:lang w:val="en-AU"/>
        </w:rPr>
      </w:pPr>
      <w:r w:rsidRPr="00F833E6">
        <w:rPr>
          <w:rFonts w:ascii="Open Sans" w:hAnsi="Open Sans" w:cs="Open Sans"/>
          <w:color w:val="4B5064"/>
          <w:sz w:val="28"/>
          <w:szCs w:val="28"/>
          <w:lang w:val="en-AU"/>
        </w:rPr>
        <w:t>Find the total cost of the item (Wholesale price + mark-up)</w:t>
      </w:r>
    </w:p>
    <w:p w:rsidR="00F833E6" w:rsidRDefault="00F833E6" w:rsidP="00F833E6">
      <w:pPr>
        <w:autoSpaceDE w:val="0"/>
        <w:autoSpaceDN w:val="0"/>
        <w:adjustRightInd w:val="0"/>
        <w:spacing w:before="120" w:after="120" w:line="252" w:lineRule="auto"/>
        <w:ind w:firstLine="720"/>
        <w:rPr>
          <w:rFonts w:ascii="Open Sans" w:hAnsi="Open Sans" w:cs="Open Sans"/>
          <w:color w:val="4B5064"/>
          <w:sz w:val="28"/>
          <w:szCs w:val="28"/>
          <w:lang w:val="en-AU"/>
        </w:rPr>
      </w:pPr>
      <w:r>
        <w:rPr>
          <w:rFonts w:ascii="Open Sans" w:hAnsi="Open Sans" w:cs="Open Sans"/>
          <w:color w:val="4B5064"/>
          <w:sz w:val="28"/>
          <w:szCs w:val="28"/>
          <w:lang w:val="en-AU"/>
        </w:rPr>
        <w:t>= 400 + 120 = 520</w:t>
      </w:r>
    </w:p>
    <w:p w:rsidR="00F833E6" w:rsidRDefault="00F833E6" w:rsidP="00F833E6">
      <w:pPr>
        <w:autoSpaceDE w:val="0"/>
        <w:autoSpaceDN w:val="0"/>
        <w:adjustRightInd w:val="0"/>
        <w:spacing w:before="120" w:after="120" w:line="252" w:lineRule="auto"/>
        <w:ind w:firstLine="720"/>
        <w:rPr>
          <w:rFonts w:ascii="Open Sans" w:hAnsi="Open Sans" w:cs="Open Sans"/>
          <w:color w:val="4B5064"/>
          <w:sz w:val="28"/>
          <w:szCs w:val="28"/>
          <w:lang w:val="en-AU"/>
        </w:rPr>
      </w:pPr>
    </w:p>
    <w:p w:rsidR="00F833E6" w:rsidRDefault="00F833E6" w:rsidP="00F833E6">
      <w:pPr>
        <w:autoSpaceDE w:val="0"/>
        <w:autoSpaceDN w:val="0"/>
        <w:adjustRightInd w:val="0"/>
        <w:spacing w:before="120" w:after="120" w:line="252" w:lineRule="auto"/>
        <w:rPr>
          <w:rFonts w:ascii="Open Sans" w:hAnsi="Open Sans" w:cs="Open Sans"/>
          <w:color w:val="FFFFFF"/>
          <w:sz w:val="24"/>
          <w:szCs w:val="24"/>
          <w:lang w:val="en-AU"/>
        </w:rPr>
      </w:pPr>
      <w:r>
        <w:rPr>
          <w:rFonts w:ascii="Open Sans" w:hAnsi="Open Sans" w:cs="Open Sans"/>
          <w:color w:val="4B5064"/>
          <w:sz w:val="28"/>
          <w:szCs w:val="28"/>
          <w:lang w:val="en-AU"/>
        </w:rPr>
        <w:t>The sale price of the muffler is set, before tax, at $520 giving the shop a $120 profit when the muffler is sold.</w:t>
      </w:r>
    </w:p>
    <w:bookmarkEnd w:id="0"/>
    <w:p w:rsidR="00F833E6" w:rsidRDefault="00F833E6" w:rsidP="00F833E6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  <w:lang w:val="en-AU"/>
        </w:rPr>
      </w:pPr>
    </w:p>
    <w:p w:rsidR="006A7D44" w:rsidRDefault="006A7D44">
      <w:pPr>
        <w:spacing w:after="200" w:line="276" w:lineRule="auto"/>
      </w:pPr>
    </w:p>
    <w:sectPr w:rsidR="006A7D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 w:code="1"/>
      <w:pgMar w:top="2880" w:right="2160" w:bottom="1440" w:left="180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A9F" w:rsidRDefault="00745A9F">
      <w:pPr>
        <w:spacing w:after="0" w:line="240" w:lineRule="auto"/>
      </w:pPr>
      <w:r>
        <w:separator/>
      </w:r>
    </w:p>
  </w:endnote>
  <w:endnote w:type="continuationSeparator" w:id="0">
    <w:p w:rsidR="00745A9F" w:rsidRDefault="00745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44" w:rsidRDefault="00745A9F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editId="0C150C04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A7D44" w:rsidRDefault="006A7D4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3776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" fillcolor="#675e47 [3215]" stroked="f" strokeweight="2pt">
              <v:path arrowok="t"/>
              <v:textbox>
                <w:txbxContent>
                  <w:p w:rsidR="006A7D44" w:rsidRDefault="006A7D44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editId="1E7A9A2C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A7D44" w:rsidRDefault="006A7D44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3673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" fillcolor="#a9a57c [3204]" stroked="f" strokeweight="2pt">
              <v:path arrowok="t"/>
              <v:textbox>
                <w:txbxContent>
                  <w:p w:rsidR="006A7D44" w:rsidRDefault="006A7D44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editId="60793D9C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194310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7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6A7D44" w:rsidRDefault="00745A9F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34" type="#_x0000_t185" style="position:absolute;margin-left:0;margin-top:0;width:36pt;height:28.8pt;z-index:251680768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" filled="t" fillcolor="#a9a57c [3204]" strokecolor="white [3212]" strokeweight="1pt">
              <v:path arrowok="t"/>
              <v:textbox inset="0,,0">
                <w:txbxContent>
                  <w:p w:rsidR="006A7D44" w:rsidRDefault="00745A9F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44" w:rsidRDefault="00745A9F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editId="263D6948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A7D44" w:rsidRDefault="006A7D4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margin-left:0;margin-top:0;width:55.1pt;height:11in;z-index:-25164697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" fillcolor="#675e47 [3215]" stroked="f" strokeweight="2pt">
              <v:path arrowok="t"/>
              <v:textbox>
                <w:txbxContent>
                  <w:p w:rsidR="006A7D44" w:rsidRDefault="006A7D44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editId="1CFCC04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A7D44" w:rsidRDefault="006A7D44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margin-left:0;margin-top:0;width:55.1pt;height:71.3pt;z-index:-25164595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" fillcolor="#a9a57c [3204]" stroked="f" strokeweight="2pt">
              <v:path arrowok="t"/>
              <v:textbox>
                <w:txbxContent>
                  <w:p w:rsidR="006A7D44" w:rsidRDefault="006A7D44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276A3F50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12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6A7D44" w:rsidRDefault="00745A9F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7" type="#_x0000_t185" style="position:absolute;margin-left:0;margin-top:0;width:36pt;height:28.8pt;z-index:251671552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" filled="t" fillcolor="#a9a57c [3204]" strokecolor="white [3212]" strokeweight="1pt">
              <v:path arrowok="t"/>
              <v:textbox inset="0,,0">
                <w:txbxContent>
                  <w:p w:rsidR="006A7D44" w:rsidRDefault="00745A9F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A9F" w:rsidRDefault="00745A9F">
      <w:pPr>
        <w:spacing w:after="0" w:line="240" w:lineRule="auto"/>
      </w:pPr>
      <w:r>
        <w:separator/>
      </w:r>
    </w:p>
  </w:footnote>
  <w:footnote w:type="continuationSeparator" w:id="0">
    <w:p w:rsidR="00745A9F" w:rsidRDefault="00745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44" w:rsidRDefault="00745A9F">
    <w:pPr>
      <w:pStyle w:val="Header"/>
    </w:pPr>
    <w:r>
      <w:rPr>
        <w:noProof/>
        <w:color w:val="000000"/>
        <w:lang w:val="en-AU"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editId="6C92A0E6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F1022CC" id="Rectangle 5" o:spid="_x0000_s1026" style="position:absolute;margin-left:0;margin-top:0;width:556.9pt;height:11in;z-index:-25163980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5033906A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271780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2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Company"/>
                            <w:tag w:val=""/>
                            <w:id w:val="2030756170"/>
                            <w:placeholder>
                              <w:docPart w:val="8C86D48CE156481CB3DCFA9969C18317"/>
                            </w:placeholder>
                            <w:showingPlcHdr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6A7D44" w:rsidRDefault="00745A9F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[Type the company name]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0;margin-top:0;width:32.25pt;height:356.4pt;z-index:251675648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" fillcolor="#675e47 [3215]" stroked="f" strokeweight=".5pt">
              <v:path arrowok="t"/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Company"/>
                      <w:tag w:val=""/>
                      <w:id w:val="2030756170"/>
                      <w:placeholder>
                        <w:docPart w:val="8C86D48CE156481CB3DCFA9969C18317"/>
                      </w:placeholder>
                      <w:showingPlcHdr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6A7D44" w:rsidRDefault="00745A9F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[Type the company name]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editId="65380BE5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A7D44" w:rsidRDefault="006A7D44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angle 5" o:spid="_x0000_s1027" style="position:absolute;margin-left:0;margin-top:0;width:55.1pt;height:71.3pt;z-index:-25164185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" fillcolor="#a9a57c [3204]" stroked="f" strokeweight="2pt">
              <v:path arrowok="t"/>
              <v:textbox>
                <w:txbxContent>
                  <w:p w:rsidR="006A7D44" w:rsidRDefault="006A7D44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editId="322D44C8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A7D44" w:rsidRDefault="006A7D4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angle 4" o:spid="_x0000_s1028" style="position:absolute;margin-left:0;margin-top:0;width:55.1pt;height:11in;z-index:-25164288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" fillcolor="#675e47 [3215]" stroked="f" strokeweight="2pt">
              <v:path arrowok="t"/>
              <v:textbox>
                <w:txbxContent>
                  <w:p w:rsidR="006A7D44" w:rsidRDefault="006A7D44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44" w:rsidRDefault="00745A9F">
    <w:pPr>
      <w:pStyle w:val="Header"/>
    </w:pPr>
    <w:r>
      <w:rPr>
        <w:noProof/>
        <w:color w:val="000000"/>
        <w:lang w:val="en-AU"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editId="0DB4786A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CB79E4D" id="Rectangle 5" o:spid="_x0000_s1026" style="position:absolute;margin-left:0;margin-top:0;width:556.9pt;height:11in;z-index:-25164902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5F7C201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Company"/>
                            <w:tag w:val=""/>
                            <w:id w:val="2099284012"/>
                            <w:showingPlcHdr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6A7D44" w:rsidRDefault="00745A9F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[Type the company name]</w:t>
                              </w:r>
                            </w:p>
                          </w:sdtContent>
                        </w:sdt>
                        <w:p w:rsidR="006A7D44" w:rsidRDefault="006A7D44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32.25pt;height:356.4pt;z-index:251666432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" fillcolor="#675e47 [3215]" stroked="f" strokeweight=".5pt">
              <v:path arrowok="t"/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Company"/>
                      <w:tag w:val=""/>
                      <w:id w:val="2099284012"/>
                      <w:showingPlcHdr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6A7D44" w:rsidRDefault="00745A9F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[Type the company name]</w:t>
                        </w:r>
                      </w:p>
                    </w:sdtContent>
                  </w:sdt>
                  <w:p w:rsidR="006A7D44" w:rsidRDefault="006A7D44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37E9262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A7D44" w:rsidRDefault="006A7D44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5.1pt;height:71.3pt;z-index:-25165107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" fillcolor="#a9a57c [3204]" stroked="f" strokeweight="2pt">
              <v:path arrowok="t"/>
              <v:textbox>
                <w:txbxContent>
                  <w:p w:rsidR="006A7D44" w:rsidRDefault="006A7D44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06692DF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A7D44" w:rsidRDefault="006A7D4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5209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" fillcolor="#675e47 [3215]" stroked="f" strokeweight="2pt">
              <v:path arrowok="t"/>
              <v:textbox>
                <w:txbxContent>
                  <w:p w:rsidR="006A7D44" w:rsidRDefault="006A7D44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44" w:rsidRDefault="00745A9F">
    <w:pPr>
      <w:pStyle w:val="Header"/>
    </w:pPr>
    <w:r>
      <w:rPr>
        <w:noProof/>
        <w:color w:val="000000"/>
        <w:lang w:val="en-AU" w:eastAsia="en-AU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editId="320BA4C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1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027C32F" id="Rectangle 5" o:spid="_x0000_s1026" style="position:absolute;margin-left:0;margin-top:0;width:556.9pt;height:11in;z-index:-251630592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MHwjA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editId="03BD091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17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Company"/>
                            <w:tag w:val=""/>
                            <w:id w:val="934404395"/>
                            <w:showingPlcHdr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6A7D44" w:rsidRDefault="00745A9F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[Type the company name]</w:t>
                              </w:r>
                            </w:p>
                          </w:sdtContent>
                        </w:sdt>
                        <w:p w:rsidR="006A7D44" w:rsidRDefault="006A7D44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0;margin-top:0;width:32.25pt;height:356.4pt;z-index:251684864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" fillcolor="#675e47 [3215]" stroked="f" strokeweight=".5pt">
              <v:path arrowok="t"/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Company"/>
                      <w:tag w:val=""/>
                      <w:id w:val="934404395"/>
                      <w:showingPlcHdr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6A7D44" w:rsidRDefault="00745A9F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[Type the company name]</w:t>
                        </w:r>
                      </w:p>
                    </w:sdtContent>
                  </w:sdt>
                  <w:p w:rsidR="006A7D44" w:rsidRDefault="006A7D44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editId="0611691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A7D44" w:rsidRDefault="006A7D44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9" style="position:absolute;margin-left:0;margin-top:0;width:55.1pt;height:71.3pt;z-index:-251632640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" fillcolor="#a9a57c [3204]" stroked="f" strokeweight="2pt">
              <v:path arrowok="t"/>
              <v:textbox>
                <w:txbxContent>
                  <w:p w:rsidR="006A7D44" w:rsidRDefault="006A7D44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editId="64F8FBE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2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A7D44" w:rsidRDefault="006A7D4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40" style="position:absolute;margin-left:0;margin-top:0;width:55.1pt;height:11in;z-index:-2516336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" fillcolor="#675e47 [3215]" stroked="f" strokeweight="2pt">
              <v:path arrowok="t"/>
              <v:textbox>
                <w:txbxContent>
                  <w:p w:rsidR="006A7D44" w:rsidRDefault="006A7D44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D2CB6C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D2CB6C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A9A57C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A9A57C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9A57C" w:themeColor="accent1"/>
      </w:rPr>
    </w:lvl>
  </w:abstractNum>
  <w:abstractNum w:abstractNumId="10" w15:restartNumberingAfterBreak="0">
    <w:nsid w:val="14BC1EE2"/>
    <w:multiLevelType w:val="hybridMultilevel"/>
    <w:tmpl w:val="E21A97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DateAndTime/>
  <w:doNotDisplayPageBoundaries/>
  <w:hideGrammaticalErrors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E6"/>
    <w:rsid w:val="006A7D44"/>
    <w:rsid w:val="00745A9F"/>
    <w:rsid w:val="008B4784"/>
    <w:rsid w:val="00F8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AAB250-C6A5-4511-B27F-CE7ED447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000000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00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character" w:customStyle="1" w:styleId="IntenseReferenceChar">
    <w:name w:val="Intense Reference Char"/>
    <w:basedOn w:val="DefaultParagraphFont"/>
    <w:uiPriority w:val="32"/>
    <w:rPr>
      <w:rFonts w:cs="Times New Roman"/>
      <w:b/>
      <w:color w:val="000000"/>
      <w:szCs w:val="20"/>
      <w:u w:val="single"/>
    </w:rPr>
  </w:style>
  <w:style w:type="character" w:customStyle="1" w:styleId="SubtleReferenceChar">
    <w:name w:val="Subtle Reference Char"/>
    <w:basedOn w:val="DefaultParagraphFont"/>
    <w:uiPriority w:val="31"/>
    <w:rPr>
      <w:rFonts w:cs="Times New Roman"/>
      <w:color w:val="000000"/>
      <w:szCs w:val="20"/>
      <w:u w:val="single"/>
    </w:rPr>
  </w:style>
  <w:style w:type="character" w:customStyle="1" w:styleId="BookTitleChar">
    <w:name w:val="Book Title Char"/>
    <w:basedOn w:val="DefaultParagraphFont"/>
    <w:uiPriority w:val="33"/>
    <w:rPr>
      <w:rFonts w:asciiTheme="majorHAnsi" w:hAnsiTheme="majorHAnsi" w:cs="Times New Roman"/>
      <w:b/>
      <w:i/>
      <w:color w:val="000000"/>
      <w:szCs w:val="20"/>
    </w:rPr>
  </w:style>
  <w:style w:type="character" w:customStyle="1" w:styleId="IntenseEmphasisChar">
    <w:name w:val="Intense Emphasis Char"/>
    <w:basedOn w:val="DefaultParagraphFont"/>
    <w:uiPriority w:val="21"/>
    <w:rPr>
      <w:rFonts w:cs="Times New Roman"/>
      <w:b/>
      <w:i/>
      <w:color w:val="000000"/>
      <w:szCs w:val="20"/>
    </w:rPr>
  </w:style>
  <w:style w:type="character" w:customStyle="1" w:styleId="SubtleEmphasisChar">
    <w:name w:val="Subtle Emphasis Char"/>
    <w:basedOn w:val="DefaultParagraphFont"/>
    <w:uiPriority w:val="19"/>
    <w:rPr>
      <w:rFonts w:cs="Times New Roman"/>
      <w:i/>
      <w:color w:val="00000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000000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F2B20" w:themeColor="text1"/>
        <w:left w:val="single" w:sz="4" w:space="0" w:color="2F2B20" w:themeColor="text1"/>
        <w:bottom w:val="single" w:sz="4" w:space="0" w:color="2F2B20" w:themeColor="text1"/>
        <w:right w:val="single" w:sz="4" w:space="0" w:color="2F2B20" w:themeColor="text1"/>
        <w:insideH w:val="single" w:sz="4" w:space="0" w:color="2F2B20" w:themeColor="text1"/>
        <w:insideV w:val="single" w:sz="4" w:space="0" w:color="2F2B2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/>
      <w:szCs w:val="20"/>
      <w:lang w:eastAsia="ja-JP" w:bidi="he-I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  <w:lang w:bidi="hi-IN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lockText">
    <w:name w:val="Block Text"/>
    <w:aliases w:val="Block Quote"/>
    <w:uiPriority w:val="40"/>
    <w:pPr>
      <w:pBdr>
        <w:top w:val="single" w:sz="2" w:space="10" w:color="CBC9B0" w:themeColor="accent1" w:themeTint="99"/>
        <w:bottom w:val="single" w:sz="24" w:space="10" w:color="CBC9B0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ListBullet">
    <w:name w:val="List Bullet"/>
    <w:basedOn w:val="Normal"/>
    <w:uiPriority w:val="6"/>
    <w:unhideWhenUsed/>
    <w:pPr>
      <w:numPr>
        <w:numId w:val="16"/>
      </w:numPr>
      <w:spacing w:after="0"/>
      <w:contextualSpacing/>
    </w:pPr>
  </w:style>
  <w:style w:type="paragraph" w:styleId="ListBullet2">
    <w:name w:val="List Bullet 2"/>
    <w:basedOn w:val="Normal"/>
    <w:uiPriority w:val="6"/>
    <w:unhideWhenUsed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6"/>
    <w:unhideWhenUsed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6"/>
    <w:unhideWhenUsed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6"/>
    <w:unhideWhenUsed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9CBEB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Pr>
      <w:color w:val="000000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00000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Pr>
      <w:b w:val="0"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losingChar">
    <w:name w:val="Closing Char"/>
    <w:basedOn w:val="DefaultParagraphFont"/>
    <w:link w:val="Closing"/>
    <w:uiPriority w:val="5"/>
    <w:rPr>
      <w:b/>
      <w:color w:val="000000"/>
      <w:sz w:val="21"/>
    </w:rPr>
  </w:style>
  <w:style w:type="paragraph" w:customStyle="1" w:styleId="RecipientAddress">
    <w:name w:val="Recipient Address"/>
    <w:basedOn w:val="NoSpacing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000000"/>
      <w:sz w:val="21"/>
    </w:rPr>
  </w:style>
  <w:style w:type="paragraph" w:customStyle="1" w:styleId="SenderAddress">
    <w:name w:val="Sender Address"/>
    <w:basedOn w:val="NoSpacing"/>
    <w:uiPriority w:val="2"/>
    <w:qFormat/>
    <w:pPr>
      <w:spacing w:after="36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z w:val="32"/>
      <w:szCs w:val="24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/>
      <w:kern w:val="28"/>
      <w:sz w:val="80"/>
      <w:szCs w:val="52"/>
      <w14:ligatures w14:val="standard"/>
      <w14:numForm w14:val="oldStyle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cs="Times New Roman"/>
      <w:color w:val="000000"/>
      <w:szCs w:val="20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="Times New Roman"/>
      <w:color w:val="000000"/>
      <w:szCs w:val="20"/>
      <w:lang w:eastAsia="ja-JP" w:bidi="he-IL"/>
    </w:rPr>
  </w:style>
  <w:style w:type="table" w:customStyle="1" w:styleId="Style6">
    <w:name w:val="Style 6"/>
    <w:basedOn w:val="TableNormal"/>
    <w:uiPriority w:val="26"/>
    <w:pPr>
      <w:spacing w:after="0" w:line="240" w:lineRule="auto"/>
    </w:pPr>
    <w:rPr>
      <w:rFonts w:eastAsia="Times New Roman" w:cs="Times New Roman"/>
      <w:color w:val="2F2B20" w:themeColor="text1"/>
    </w:rPr>
    <w:tblPr>
      <w:tblBorders>
        <w:top w:val="single" w:sz="4" w:space="0" w:color="A9A57C" w:themeColor="accent1"/>
        <w:left w:val="single" w:sz="4" w:space="0" w:color="A9A57C" w:themeColor="accent1"/>
        <w:bottom w:val="single" w:sz="4" w:space="0" w:color="A9A57C" w:themeColor="accent1"/>
        <w:right w:val="single" w:sz="4" w:space="0" w:color="A9A57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E4" w:themeFill="accent1" w:themeFillTint="33"/>
    </w:tcPr>
    <w:tblStylePr w:type="firstRow">
      <w:rPr>
        <w:b/>
        <w:bCs/>
        <w:color w:val="675E47" w:themeColor="text2"/>
      </w:rPr>
      <w:tblPr/>
      <w:tcPr>
        <w:shd w:val="clear" w:color="auto" w:fill="F6F6F2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A9A57C" w:themeFill="accent1"/>
      </w:tcPr>
    </w:tblStylePr>
    <w:tblStylePr w:type="firstCol">
      <w:rPr>
        <w:b/>
        <w:bCs/>
        <w:color w:val="675E47" w:themeColor="text2"/>
      </w:rPr>
    </w:tblStylePr>
    <w:tblStylePr w:type="lastCol">
      <w:rPr>
        <w:color w:val="2F2B20" w:themeColor="text1"/>
      </w:rPr>
    </w:tblStylePr>
  </w:style>
  <w:style w:type="paragraph" w:customStyle="1" w:styleId="DateText">
    <w:name w:val="Date Text"/>
    <w:basedOn w:val="Normal"/>
    <w:uiPriority w:val="35"/>
    <w:pPr>
      <w:spacing w:before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000000"/>
      <w:sz w:val="21"/>
      <w:shd w:val="clear" w:color="auto" w:fill="A9A57C" w:themeFill="accent1"/>
      <w:lang w:bidi="hi-IN"/>
      <w14:ligatures w14:val="standard"/>
      <w14:numForm w14:val="oldSty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Adjacency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86D48CE156481CB3DCFA9969C18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87E92-7267-4EB3-BE14-65CE0E183CBA}"/>
      </w:docPartPr>
      <w:docPartBody>
        <w:p w:rsidR="00000000" w:rsidRDefault="00907F1C">
          <w:pPr>
            <w:pStyle w:val="8C86D48CE156481CB3DCFA9969C18317"/>
          </w:pPr>
          <w:r>
            <w:rPr>
              <w:color w:val="FFFFFF" w:themeColor="background1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1C"/>
    <w:rsid w:val="0090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E5B9A2BF4A43029A5221D935E46FBC">
    <w:name w:val="BEE5B9A2BF4A43029A5221D935E46FBC"/>
  </w:style>
  <w:style w:type="paragraph" w:customStyle="1" w:styleId="5D8E873DB00542DFAC576ADA271C460E">
    <w:name w:val="5D8E873DB00542DFAC576ADA271C460E"/>
  </w:style>
  <w:style w:type="paragraph" w:customStyle="1" w:styleId="0599AB95F85146CE86E4C73E3C0CE616">
    <w:name w:val="0599AB95F85146CE86E4C73E3C0CE616"/>
  </w:style>
  <w:style w:type="paragraph" w:customStyle="1" w:styleId="3F15FA2B1102403687B083531DA47A34">
    <w:name w:val="3F15FA2B1102403687B083531DA47A34"/>
  </w:style>
  <w:style w:type="paragraph" w:customStyle="1" w:styleId="4D437443FE934E79B1F6D50D2FDD2952">
    <w:name w:val="4D437443FE934E79B1F6D50D2FDD2952"/>
  </w:style>
  <w:style w:type="paragraph" w:customStyle="1" w:styleId="B8DC5271464240ECADF2B6D4AA9C46E1">
    <w:name w:val="B8DC5271464240ECADF2B6D4AA9C46E1"/>
  </w:style>
  <w:style w:type="paragraph" w:customStyle="1" w:styleId="DE646ACD385E4E4AB6D11F7FABBA70D8">
    <w:name w:val="DE646ACD385E4E4AB6D11F7FABBA70D8"/>
  </w:style>
  <w:style w:type="paragraph" w:customStyle="1" w:styleId="3E4D14C1D04F40A18E247ABE5D0BB34C">
    <w:name w:val="3E4D14C1D04F40A18E247ABE5D0BB34C"/>
  </w:style>
  <w:style w:type="paragraph" w:customStyle="1" w:styleId="DBF664CE98C846BE8E85202559B6EAF8">
    <w:name w:val="DBF664CE98C846BE8E85202559B6EAF8"/>
  </w:style>
  <w:style w:type="paragraph" w:customStyle="1" w:styleId="CCB5FC26B9234FEA8A07CB451FA2335C">
    <w:name w:val="CCB5FC26B9234FEA8A07CB451FA2335C"/>
  </w:style>
  <w:style w:type="paragraph" w:customStyle="1" w:styleId="8C86D48CE156481CB3DCFA9969C18317">
    <w:name w:val="8C86D48CE156481CB3DCFA9969C18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microsoft.com/office/word/2004/10/bibliography" xmlns="http://schemas.microsoft.com/office/word/2004/10/bibliography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3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8ADA4A64-36C1-4822-87D1-37996C2C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AdjacencyLetter</Template>
  <TotalTime>28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Clark</dc:creator>
  <cp:lastModifiedBy>John Clark</cp:lastModifiedBy>
  <cp:revision>1</cp:revision>
  <dcterms:created xsi:type="dcterms:W3CDTF">2017-06-14T23:26:00Z</dcterms:created>
  <dcterms:modified xsi:type="dcterms:W3CDTF">2017-06-14T23:58:00Z</dcterms:modified>
</cp:coreProperties>
</file>